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5-55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0"/>
        <w:gridCol w:w="47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–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управляющего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«Гостиница 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Гуренко Виталия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Гуренко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«ГОСТИНИЦА ЮГРА»</w:t>
      </w:r>
      <w:r>
        <w:rPr>
          <w:rFonts w:ascii="Times New Roman" w:eastAsia="Times New Roman" w:hAnsi="Times New Roman" w:cs="Times New Roman"/>
        </w:rPr>
        <w:t>, исполняя свои обязанности по месту регистрации юридического лица: г.Ханты-Мансийск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Комсомольская зд.32</w:t>
      </w:r>
      <w:r>
        <w:rPr>
          <w:rFonts w:ascii="Times New Roman" w:eastAsia="Times New Roman" w:hAnsi="Times New Roman" w:cs="Times New Roman"/>
        </w:rPr>
        <w:t>,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по ХМАО–Югре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Fonts w:ascii="Times New Roman" w:eastAsia="Times New Roman" w:hAnsi="Times New Roman" w:cs="Times New Roman"/>
        </w:rPr>
        <w:t>Бронниковым В.Р.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Гуренко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ч.2 ст.25.1 КоАП РФ, счел возможным рассмотреть дело об административном правонарушении в отсутствии Гуренко В.Г.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о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Бронниковым В.Р.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ООО «ГОСТИНИЦА ЮГРА»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</w:rPr>
        <w:t>11.12.2024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12.12.2024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11.12.2024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«ГОСТИНИЦА ЮГРА».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Гуренко В.Г.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Гуренко В.Г.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Гуренко В.Г.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управляющего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«Гостиница 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Гуренко Виталия Геннадьевича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>
        <w:rPr>
          <w:rFonts w:ascii="Times New Roman" w:eastAsia="Times New Roman" w:hAnsi="Times New Roman" w:cs="Times New Roman"/>
        </w:rPr>
        <w:t>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797027000000002427</w:t>
      </w:r>
      <w:r>
        <w:rPr>
          <w:rFonts w:ascii="Times New Roman" w:eastAsia="Times New Roman" w:hAnsi="Times New Roman" w:cs="Times New Roman"/>
        </w:rPr>
        <w:t>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